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2188C" w14:textId="77777777" w:rsidR="00F07517" w:rsidRDefault="004A71B1" w:rsidP="004E45DC">
      <w:pPr>
        <w:spacing w:after="0" w:line="240" w:lineRule="auto"/>
        <w:jc w:val="center"/>
      </w:pPr>
      <w:r>
        <w:rPr>
          <w:b/>
          <w:sz w:val="28"/>
        </w:rPr>
        <w:t>Jayda Creighton</w:t>
      </w:r>
    </w:p>
    <w:p w14:paraId="6EC496BC" w14:textId="77777777" w:rsidR="00F07517" w:rsidRDefault="004A71B1">
      <w:pPr>
        <w:jc w:val="center"/>
      </w:pPr>
      <w:r>
        <w:t>Omaha, NE | linkedin.com/in/jaydacreighton | 402-555-5555 | jaydacreighton@creighton.edu</w:t>
      </w:r>
    </w:p>
    <w:p w14:paraId="06D7AF60" w14:textId="77777777" w:rsidR="00F07517" w:rsidRDefault="00F07517"/>
    <w:p w14:paraId="1B6F99C5" w14:textId="77777777" w:rsidR="00F07517" w:rsidRDefault="004A71B1">
      <w:r>
        <w:t>Mary Smith</w:t>
      </w:r>
      <w:r>
        <w:br/>
        <w:t>United Way of the Midlands</w:t>
      </w:r>
      <w:r>
        <w:br/>
        <w:t>1229 Millwork Ave</w:t>
      </w:r>
      <w:r>
        <w:br/>
        <w:t>Suite 402</w:t>
      </w:r>
      <w:r>
        <w:br/>
        <w:t>Omaha, NE 68102</w:t>
      </w:r>
    </w:p>
    <w:p w14:paraId="236ACE45" w14:textId="77777777" w:rsidR="00F07517" w:rsidRDefault="00F07517"/>
    <w:p w14:paraId="5377ED47" w14:textId="77777777" w:rsidR="00F07517" w:rsidRDefault="004A71B1">
      <w:r>
        <w:t>Dear Ms. Smith,</w:t>
      </w:r>
    </w:p>
    <w:p w14:paraId="3AD6B02F" w14:textId="77777777" w:rsidR="00F07517" w:rsidRDefault="004A71B1">
      <w:r>
        <w:t xml:space="preserve">I am writing to express my interest in the </w:t>
      </w:r>
      <w:r>
        <w:t>Development Internship with United Way of the Midlands (UWM). I am currently a junior marketing major at Creighton University and serve as the marketing chair for Alpha Kappa Psi, a business fraternity, where I have gained hands-on experience in event planning, communications, and strategic marketing. Additionally, my involvement in community service work has reinforced my passion for supporting nonprofit organizations and making a positive impact in the community. I believe that my experiences and skills a</w:t>
      </w:r>
      <w:r>
        <w:t>lign well with the responsibilities and goals of this position, and I would be thrilled to contribute to UWM’s mission of uniting the community for a stronger tomorrow.</w:t>
      </w:r>
    </w:p>
    <w:p w14:paraId="5931CA6C" w14:textId="77777777" w:rsidR="00F07517" w:rsidRDefault="004A71B1">
      <w:r>
        <w:t>Through my role as marketing chair in Alpha Kappa Psi, I coordinated marketing efforts, including planning events, creating promotional materials, and managing social media accounts. This role has not only sharpened my event planning and marketing abilities but has also deepened my understanding of the importance of collaboration, attention to detail, and time management. I am confident that these skills will be valuable in assisting with UWM’s fundraising initiatives and supporting the execution of campaig</w:t>
      </w:r>
      <w:r>
        <w:t>n plans.</w:t>
      </w:r>
    </w:p>
    <w:p w14:paraId="463991E8" w14:textId="2A89C6FB" w:rsidR="00F07517" w:rsidRDefault="004A71B1" w:rsidP="004E45DC">
      <w:r>
        <w:t xml:space="preserve">In addition, my involvement in community service has strengthened my commitment to making a difference in the lives of others. </w:t>
      </w:r>
      <w:r w:rsidR="004E45DC">
        <w:t xml:space="preserve">I volunteer regularly with the Heart Ministry Center and No More Empty Pots. </w:t>
      </w:r>
      <w:r>
        <w:t xml:space="preserve">I am passionate about causes related to health, </w:t>
      </w:r>
      <w:r w:rsidR="009E3C30">
        <w:t>access to healthy foods</w:t>
      </w:r>
      <w:r>
        <w:t>, and financial stability, which aligns with UWM’s mission to address these needs. I am excited about the opportunity to work with UWM’s Development team and contribute to the success of the organization’s fundraising activities, including corporate relations and event coordination</w:t>
      </w:r>
      <w:r w:rsidR="004E45DC">
        <w:t xml:space="preserve"> and</w:t>
      </w:r>
      <w:r>
        <w:t xml:space="preserve"> eager to contribute to a team that shares </w:t>
      </w:r>
      <w:r w:rsidR="004E45DC">
        <w:t>my</w:t>
      </w:r>
      <w:r>
        <w:t xml:space="preserve"> values while working towards a common goal of improving the well-being of our community.</w:t>
      </w:r>
    </w:p>
    <w:p w14:paraId="299F57C9" w14:textId="77777777" w:rsidR="00F07517" w:rsidRDefault="004A71B1">
      <w:r>
        <w:t>T</w:t>
      </w:r>
      <w:r>
        <w:t>hank you for considering my application. I look forward to the opportunity to discuss how my experiences and skills can contribute to UWM’s impactful work in the Omaha-Council Bluffs metro area.</w:t>
      </w:r>
    </w:p>
    <w:p w14:paraId="60F78013" w14:textId="77777777" w:rsidR="00F07517" w:rsidRDefault="004A71B1">
      <w:r>
        <w:t>Sincerely,</w:t>
      </w:r>
    </w:p>
    <w:p w14:paraId="11F952BD" w14:textId="77777777" w:rsidR="00F07517" w:rsidRDefault="004A71B1">
      <w:r>
        <w:t>Jayda Creighton</w:t>
      </w:r>
    </w:p>
    <w:sectPr w:rsidR="00F07517" w:rsidSect="004E45DC">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96892510">
    <w:abstractNumId w:val="8"/>
  </w:num>
  <w:num w:numId="2" w16cid:durableId="1187720021">
    <w:abstractNumId w:val="6"/>
  </w:num>
  <w:num w:numId="3" w16cid:durableId="1185437671">
    <w:abstractNumId w:val="5"/>
  </w:num>
  <w:num w:numId="4" w16cid:durableId="259606843">
    <w:abstractNumId w:val="4"/>
  </w:num>
  <w:num w:numId="5" w16cid:durableId="390426989">
    <w:abstractNumId w:val="7"/>
  </w:num>
  <w:num w:numId="6" w16cid:durableId="1361007859">
    <w:abstractNumId w:val="3"/>
  </w:num>
  <w:num w:numId="7" w16cid:durableId="2144077199">
    <w:abstractNumId w:val="2"/>
  </w:num>
  <w:num w:numId="8" w16cid:durableId="1551258953">
    <w:abstractNumId w:val="1"/>
  </w:num>
  <w:num w:numId="9" w16cid:durableId="663245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A71B1"/>
    <w:rsid w:val="004E45DC"/>
    <w:rsid w:val="009E3C30"/>
    <w:rsid w:val="00AA1D8D"/>
    <w:rsid w:val="00B47730"/>
    <w:rsid w:val="00C1203F"/>
    <w:rsid w:val="00CB0664"/>
    <w:rsid w:val="00F0751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386874"/>
  <w14:defaultImageDpi w14:val="300"/>
  <w15:docId w15:val="{8CC06D63-F304-439F-B61F-F305A99CC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8BF7D9F2CBA874D874BA1AE5EB45244" ma:contentTypeVersion="18" ma:contentTypeDescription="Create a new document." ma:contentTypeScope="" ma:versionID="83471795d9b40b4e48f45e2e1f510f39">
  <xsd:schema xmlns:xsd="http://www.w3.org/2001/XMLSchema" xmlns:xs="http://www.w3.org/2001/XMLSchema" xmlns:p="http://schemas.microsoft.com/office/2006/metadata/properties" xmlns:ns2="c32eef68-f2c3-499d-864e-083c0ea062da" xmlns:ns3="33f9767d-4f38-4963-abd5-88c1400b7c6d" xmlns:ns4="e6cdd4cb-b7ac-410c-ac87-221fc17f8098" targetNamespace="http://schemas.microsoft.com/office/2006/metadata/properties" ma:root="true" ma:fieldsID="09d919fc5bd5eaf1af29c38d62926c4b" ns2:_="" ns3:_="" ns4:_="">
    <xsd:import namespace="c32eef68-f2c3-499d-864e-083c0ea062da"/>
    <xsd:import namespace="33f9767d-4f38-4963-abd5-88c1400b7c6d"/>
    <xsd:import namespace="e6cdd4cb-b7ac-410c-ac87-221fc17f80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2eef68-f2c3-499d-864e-083c0ea062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75341d-12a3-4b38-8ebc-05827b45ad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f9767d-4f38-4963-abd5-88c1400b7c6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cdd4cb-b7ac-410c-ac87-221fc17f809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a2379bc-5d01-413b-8480-a4f37cdc3bb5}" ma:internalName="TaxCatchAll" ma:showField="CatchAllData" ma:web="e6cdd4cb-b7ac-410c-ac87-221fc17f80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6cdd4cb-b7ac-410c-ac87-221fc17f8098" xsi:nil="true"/>
    <lcf76f155ced4ddcb4097134ff3c332f xmlns="c32eef68-f2c3-499d-864e-083c0ea062d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8B6DDC69-1AA6-4526-8C4D-F9191EB140E0}"/>
</file>

<file path=customXml/itemProps3.xml><?xml version="1.0" encoding="utf-8"?>
<ds:datastoreItem xmlns:ds="http://schemas.openxmlformats.org/officeDocument/2006/customXml" ds:itemID="{964362F3-317F-49F4-B6B6-8CAF18AD899B}"/>
</file>

<file path=customXml/itemProps4.xml><?xml version="1.0" encoding="utf-8"?>
<ds:datastoreItem xmlns:ds="http://schemas.openxmlformats.org/officeDocument/2006/customXml" ds:itemID="{15FEEBE2-EE8C-4EC4-93AC-C7EAC52EC120}"/>
</file>

<file path=docProps/app.xml><?xml version="1.0" encoding="utf-8"?>
<Properties xmlns="http://schemas.openxmlformats.org/officeDocument/2006/extended-properties" xmlns:vt="http://schemas.openxmlformats.org/officeDocument/2006/docPropsVTypes">
  <Template>Normal</Template>
  <TotalTime>6</TotalTime>
  <Pages>1</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Bojan, Katie</cp:lastModifiedBy>
  <cp:revision>2</cp:revision>
  <dcterms:created xsi:type="dcterms:W3CDTF">2025-08-20T20:18:00Z</dcterms:created>
  <dcterms:modified xsi:type="dcterms:W3CDTF">2025-08-20T20:18:00Z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0x01010028BF7D9F2CBA874D874BA1AE5EB45244</vt:lpwstr>
  </property>
  <property fmtid="{D5CDD505-2E9C-101B-9397-08002B2CF9AE}" pid="3" name="MediaServiceImageTags">
    <vt:lpwstr/>
  </property>
</Properties>
</file>